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3A6B2" w14:textId="37191C64" w:rsidR="6A34D3C4" w:rsidRPr="00103C78" w:rsidRDefault="750D2DA3" w:rsidP="00103C78">
      <w:pPr>
        <w:pStyle w:val="Heading1"/>
        <w:spacing w:beforeAutospacing="1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03C78">
        <w:rPr>
          <w:rFonts w:ascii="Times New Roman" w:hAnsi="Times New Roman" w:cs="Times New Roman"/>
          <w:color w:val="auto"/>
          <w:sz w:val="20"/>
          <w:szCs w:val="20"/>
        </w:rPr>
        <w:t>ПРИЛОГ 4</w:t>
      </w:r>
    </w:p>
    <w:p w14:paraId="498550EF" w14:textId="77777777" w:rsidR="00F15390" w:rsidRPr="00103C78" w:rsidRDefault="528CF088" w:rsidP="6A34D3C4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103C78">
        <w:rPr>
          <w:rFonts w:ascii="Times New Roman" w:hAnsi="Times New Roman" w:cs="Times New Roman"/>
          <w:color w:val="auto"/>
          <w:sz w:val="20"/>
          <w:szCs w:val="20"/>
        </w:rPr>
        <w:t>ИЗЈАВА</w:t>
      </w:r>
      <w:r w:rsidRPr="00103C78">
        <w:rPr>
          <w:rFonts w:ascii="Times New Roman" w:hAnsi="Times New Roman" w:cs="Times New Roman"/>
          <w:sz w:val="20"/>
          <w:szCs w:val="20"/>
        </w:rPr>
        <w:br/>
      </w:r>
      <w:r w:rsidRPr="00103C78">
        <w:rPr>
          <w:rFonts w:ascii="Times New Roman" w:hAnsi="Times New Roman" w:cs="Times New Roman"/>
          <w:color w:val="auto"/>
          <w:sz w:val="20"/>
          <w:szCs w:val="20"/>
        </w:rPr>
        <w:t>о сагласности за обраду података о личности</w:t>
      </w:r>
    </w:p>
    <w:p w14:paraId="6C61072D" w14:textId="77777777" w:rsidR="00A7258F" w:rsidRPr="00103C78" w:rsidRDefault="00A7258F">
      <w:pPr>
        <w:rPr>
          <w:rFonts w:ascii="Times New Roman" w:hAnsi="Times New Roman" w:cs="Times New Roman"/>
          <w:sz w:val="20"/>
          <w:szCs w:val="20"/>
        </w:rPr>
      </w:pPr>
    </w:p>
    <w:p w14:paraId="0D2D505A" w14:textId="77777777" w:rsidR="00103C78" w:rsidRPr="00103C78" w:rsidRDefault="00DA5C38" w:rsidP="00103C78">
      <w:pPr>
        <w:jc w:val="both"/>
        <w:rPr>
          <w:rFonts w:ascii="Times New Roman" w:hAnsi="Times New Roman" w:cs="Times New Roman"/>
          <w:sz w:val="20"/>
          <w:szCs w:val="20"/>
        </w:rPr>
      </w:pPr>
      <w:r w:rsidRPr="00103C78">
        <w:rPr>
          <w:rFonts w:ascii="Times New Roman" w:hAnsi="Times New Roman" w:cs="Times New Roman"/>
          <w:sz w:val="20"/>
          <w:szCs w:val="20"/>
        </w:rPr>
        <w:t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 на територји општине Бачка Топола за 2025.годину</w:t>
      </w:r>
      <w:r w:rsidRPr="00103C78"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r w:rsidRPr="00103C78">
        <w:rPr>
          <w:rFonts w:ascii="Times New Roman" w:hAnsi="Times New Roman" w:cs="Times New Roman"/>
          <w:sz w:val="20"/>
          <w:szCs w:val="20"/>
        </w:rPr>
        <w:t xml:space="preserve"> у оквиру Пројекта „Чиста енергија и енергетска ефикасност за грађане“, дајем следећу</w:t>
      </w:r>
      <w:r w:rsidRPr="00103C78">
        <w:rPr>
          <w:rFonts w:ascii="Times New Roman" w:hAnsi="Times New Roman" w:cs="Times New Roman"/>
          <w:sz w:val="20"/>
          <w:szCs w:val="20"/>
        </w:rPr>
        <w:br/>
      </w:r>
    </w:p>
    <w:p w14:paraId="5CDB9D65" w14:textId="77777777" w:rsidR="00103C78" w:rsidRPr="00103C78" w:rsidRDefault="00DA5C38" w:rsidP="00103C78">
      <w:pPr>
        <w:jc w:val="center"/>
        <w:rPr>
          <w:rFonts w:ascii="Times New Roman" w:hAnsi="Times New Roman" w:cs="Times New Roman"/>
          <w:sz w:val="20"/>
          <w:szCs w:val="20"/>
        </w:rPr>
      </w:pPr>
      <w:r w:rsidRPr="00103C78">
        <w:rPr>
          <w:rFonts w:ascii="Times New Roman" w:hAnsi="Times New Roman" w:cs="Times New Roman"/>
          <w:sz w:val="20"/>
          <w:szCs w:val="20"/>
        </w:rPr>
        <w:t>ИЗЈАВУ О ПРИСТАНК</w:t>
      </w:r>
      <w:r w:rsidR="00103C78" w:rsidRPr="00103C78">
        <w:rPr>
          <w:rFonts w:ascii="Times New Roman" w:hAnsi="Times New Roman" w:cs="Times New Roman"/>
          <w:sz w:val="20"/>
          <w:szCs w:val="20"/>
        </w:rPr>
        <w:t>У НА ОБРАДУ ПОДАТАКА О ЛИЧНОСТИ</w:t>
      </w:r>
      <w:r w:rsidRPr="00103C78">
        <w:rPr>
          <w:rFonts w:ascii="Times New Roman" w:hAnsi="Times New Roman" w:cs="Times New Roman"/>
          <w:sz w:val="20"/>
          <w:szCs w:val="20"/>
        </w:rPr>
        <w:br/>
      </w:r>
    </w:p>
    <w:p w14:paraId="7049CB2D" w14:textId="7032175C" w:rsidR="00A7258F" w:rsidRPr="00103C78" w:rsidRDefault="00DA5C38" w:rsidP="00103C78">
      <w:pPr>
        <w:jc w:val="both"/>
        <w:rPr>
          <w:rFonts w:ascii="Times New Roman" w:hAnsi="Times New Roman" w:cs="Times New Roman"/>
          <w:sz w:val="20"/>
          <w:szCs w:val="20"/>
        </w:rPr>
      </w:pPr>
      <w:r w:rsidRPr="00103C78">
        <w:rPr>
          <w:rFonts w:ascii="Times New Roman" w:hAnsi="Times New Roman" w:cs="Times New Roman"/>
          <w:sz w:val="20"/>
          <w:szCs w:val="20"/>
        </w:rPr>
        <w:t>Сагласан/сагласна сам да општина Бачка Топола као руковалац подацима, обрађује моје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22DF7009" w14:textId="4CBC6F74" w:rsidR="00A7258F" w:rsidRPr="00103C78" w:rsidRDefault="00DA5C38" w:rsidP="00A7258F">
      <w:pPr>
        <w:jc w:val="both"/>
        <w:rPr>
          <w:rFonts w:ascii="Times New Roman" w:hAnsi="Times New Roman" w:cs="Times New Roman"/>
          <w:sz w:val="20"/>
          <w:szCs w:val="20"/>
        </w:rPr>
      </w:pPr>
      <w:r w:rsidRPr="00103C78">
        <w:rPr>
          <w:rFonts w:ascii="Times New Roman" w:hAnsi="Times New Roman" w:cs="Times New Roman"/>
          <w:sz w:val="20"/>
          <w:szCs w:val="20"/>
        </w:rPr>
        <w:t>Обрада обухвата прикупљање, евидентирање, коришћ</w:t>
      </w:r>
      <w:r w:rsidR="00103C78" w:rsidRPr="00103C78">
        <w:rPr>
          <w:rFonts w:ascii="Times New Roman" w:hAnsi="Times New Roman" w:cs="Times New Roman"/>
          <w:sz w:val="20"/>
          <w:szCs w:val="20"/>
        </w:rPr>
        <w:t>ење и чување следећих података:</w:t>
      </w:r>
    </w:p>
    <w:p w14:paraId="470E91E5" w14:textId="7D6EE8A1" w:rsidR="00A7258F" w:rsidRPr="00103C78" w:rsidRDefault="00DA5C38" w:rsidP="00A7258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03C78">
        <w:rPr>
          <w:rFonts w:ascii="Times New Roman" w:hAnsi="Times New Roman" w:cs="Times New Roman"/>
          <w:sz w:val="20"/>
          <w:szCs w:val="20"/>
        </w:rPr>
        <w:t>име и презиме</w:t>
      </w:r>
    </w:p>
    <w:p w14:paraId="3FF6C5F7" w14:textId="77777777" w:rsidR="00A7258F" w:rsidRPr="00103C78" w:rsidRDefault="00A7258F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103C78">
        <w:rPr>
          <w:rFonts w:ascii="Times New Roman" w:hAnsi="Times New Roman" w:cs="Times New Roman"/>
          <w:sz w:val="20"/>
          <w:szCs w:val="20"/>
        </w:rPr>
        <w:t>ЈМБГ</w:t>
      </w:r>
    </w:p>
    <w:p w14:paraId="05E7EB37" w14:textId="3BC924B0" w:rsidR="00A7258F" w:rsidRPr="00103C78" w:rsidRDefault="00A7258F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103C78">
        <w:rPr>
          <w:rFonts w:ascii="Times New Roman" w:hAnsi="Times New Roman" w:cs="Times New Roman"/>
          <w:sz w:val="20"/>
          <w:szCs w:val="20"/>
        </w:rPr>
        <w:t>Пол</w:t>
      </w:r>
    </w:p>
    <w:p w14:paraId="4349C980" w14:textId="77777777" w:rsidR="00A7258F" w:rsidRPr="00103C78" w:rsidRDefault="00DA5C38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103C78">
        <w:rPr>
          <w:rFonts w:ascii="Times New Roman" w:hAnsi="Times New Roman" w:cs="Times New Roman"/>
          <w:sz w:val="20"/>
          <w:szCs w:val="20"/>
        </w:rPr>
        <w:t>адресу</w:t>
      </w:r>
      <w:r w:rsidR="00A7258F" w:rsidRPr="00103C78">
        <w:rPr>
          <w:rFonts w:ascii="Times New Roman" w:hAnsi="Times New Roman" w:cs="Times New Roman"/>
          <w:sz w:val="20"/>
          <w:szCs w:val="20"/>
        </w:rPr>
        <w:t xml:space="preserve"> </w:t>
      </w:r>
      <w:r w:rsidRPr="00103C78">
        <w:rPr>
          <w:rFonts w:ascii="Times New Roman" w:hAnsi="Times New Roman" w:cs="Times New Roman"/>
          <w:sz w:val="20"/>
          <w:szCs w:val="20"/>
        </w:rPr>
        <w:t>становања</w:t>
      </w:r>
    </w:p>
    <w:p w14:paraId="6FC6BFA6" w14:textId="77777777" w:rsidR="00A7258F" w:rsidRPr="00103C78" w:rsidRDefault="00DA5C38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103C78">
        <w:rPr>
          <w:rFonts w:ascii="Times New Roman" w:hAnsi="Times New Roman" w:cs="Times New Roman"/>
          <w:sz w:val="20"/>
          <w:szCs w:val="20"/>
        </w:rPr>
        <w:t>контакт телефон и адресу електронске пошт</w:t>
      </w:r>
      <w:r w:rsidR="00A7258F" w:rsidRPr="00103C78">
        <w:rPr>
          <w:rFonts w:ascii="Times New Roman" w:hAnsi="Times New Roman" w:cs="Times New Roman"/>
          <w:sz w:val="20"/>
          <w:szCs w:val="20"/>
        </w:rPr>
        <w:t>е</w:t>
      </w:r>
    </w:p>
    <w:p w14:paraId="2BA48489" w14:textId="77777777" w:rsidR="00103C78" w:rsidRPr="00103C78" w:rsidRDefault="00DA5C38" w:rsidP="00103C7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103C78">
        <w:rPr>
          <w:rFonts w:ascii="Times New Roman" w:hAnsi="Times New Roman" w:cs="Times New Roman"/>
          <w:sz w:val="20"/>
          <w:szCs w:val="20"/>
        </w:rPr>
        <w:t>и друге податке о мени и члановима мог домаћинства који су неопходни ради</w:t>
      </w:r>
      <w:r w:rsidR="00A7258F" w:rsidRPr="00103C78">
        <w:rPr>
          <w:rFonts w:ascii="Times New Roman" w:hAnsi="Times New Roman" w:cs="Times New Roman"/>
          <w:sz w:val="20"/>
          <w:szCs w:val="20"/>
        </w:rPr>
        <w:t xml:space="preserve"> </w:t>
      </w:r>
      <w:r w:rsidRPr="00103C78">
        <w:rPr>
          <w:rFonts w:ascii="Times New Roman" w:hAnsi="Times New Roman" w:cs="Times New Roman"/>
          <w:sz w:val="20"/>
          <w:szCs w:val="20"/>
        </w:rPr>
        <w:t>спровођења јавног позива.</w:t>
      </w:r>
    </w:p>
    <w:p w14:paraId="1E7B482B" w14:textId="77777777" w:rsidR="00103C78" w:rsidRPr="00103C78" w:rsidRDefault="00103C78" w:rsidP="00103C78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25C1125F" w14:textId="617D498B" w:rsidR="00A7258F" w:rsidRPr="00103C78" w:rsidRDefault="00DA5C38" w:rsidP="00103C78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Наведени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подаци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користе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искључиво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сврху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реализације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јавног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позива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неће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обрађивати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ван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наведених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оквира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>.</w:t>
      </w:r>
    </w:p>
    <w:p w14:paraId="557E0C8B" w14:textId="5725B79C" w:rsidR="00A7258F" w:rsidRPr="00103C78" w:rsidRDefault="00DA5C38" w:rsidP="00103C78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103C78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Моји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лични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подаци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могу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чувати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користити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архивирати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складу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са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Законом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о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заштити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података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о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личности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интерним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актима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општине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Бачка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Топола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а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најдуже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периоду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неопходном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спровођење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наведене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сврхе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>.</w:t>
      </w:r>
      <w:r w:rsidR="00A7258F" w:rsidRPr="00103C7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0E1354" w14:textId="77777777" w:rsidR="00A7258F" w:rsidRPr="00103C78" w:rsidRDefault="00DA5C38" w:rsidP="00103C78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103C78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Упознат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/а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сам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са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тим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да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имам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право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да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било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ком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тренутку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опозовем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ову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сагласност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као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са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правним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последицама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таквог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опозива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складу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са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Законом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о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заштити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података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о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личности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>.</w:t>
      </w:r>
    </w:p>
    <w:p w14:paraId="07351B7A" w14:textId="46655CA5" w:rsidR="00A7258F" w:rsidRPr="00103C78" w:rsidRDefault="00DA5C38" w:rsidP="00103C78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103C78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Такође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упознат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/а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сам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са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својим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правима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случају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неовлашћене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или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незаконите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обраде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података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укључујући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право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обавештење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увид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исправку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брисање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ограничење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3C78">
        <w:rPr>
          <w:rFonts w:ascii="Times New Roman" w:hAnsi="Times New Roman" w:cs="Times New Roman"/>
          <w:sz w:val="20"/>
          <w:szCs w:val="20"/>
        </w:rPr>
        <w:t>обраде</w:t>
      </w:r>
      <w:proofErr w:type="spellEnd"/>
      <w:r w:rsidRPr="00103C78">
        <w:rPr>
          <w:rFonts w:ascii="Times New Roman" w:hAnsi="Times New Roman" w:cs="Times New Roman"/>
          <w:sz w:val="20"/>
          <w:szCs w:val="20"/>
        </w:rPr>
        <w:t>.</w:t>
      </w:r>
    </w:p>
    <w:p w14:paraId="1360ADFD" w14:textId="77777777" w:rsidR="00A7258F" w:rsidRPr="00103C78" w:rsidRDefault="00DA5C38" w:rsidP="00A7258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3C78">
        <w:rPr>
          <w:rFonts w:ascii="Times New Roman" w:hAnsi="Times New Roman" w:cs="Times New Roman"/>
          <w:sz w:val="20"/>
          <w:szCs w:val="20"/>
        </w:rPr>
        <w:br/>
      </w:r>
      <w:r w:rsidRPr="00103C78">
        <w:rPr>
          <w:rFonts w:ascii="Times New Roman" w:hAnsi="Times New Roman" w:cs="Times New Roman"/>
          <w:sz w:val="20"/>
          <w:szCs w:val="20"/>
        </w:rPr>
        <w:br/>
        <w:t>У ____________, дана ____________ године.</w:t>
      </w:r>
    </w:p>
    <w:p w14:paraId="2AB536E5" w14:textId="43ACC912" w:rsidR="00A7258F" w:rsidRPr="00103C78" w:rsidRDefault="00103C78" w:rsidP="00A7258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DA5C38" w:rsidRPr="00103C78">
        <w:rPr>
          <w:rFonts w:ascii="Times New Roman" w:hAnsi="Times New Roman" w:cs="Times New Roman"/>
          <w:sz w:val="20"/>
          <w:szCs w:val="20"/>
        </w:rPr>
        <w:t>ДАВАЛАЦ ИЗЈАВЕ:</w:t>
      </w:r>
    </w:p>
    <w:p w14:paraId="153C9AA7" w14:textId="56AA8550" w:rsidR="00A7258F" w:rsidRPr="00103C78" w:rsidRDefault="00DA5C38" w:rsidP="00A7258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3C78">
        <w:rPr>
          <w:rFonts w:ascii="Times New Roman" w:hAnsi="Times New Roman" w:cs="Times New Roman"/>
          <w:sz w:val="20"/>
          <w:szCs w:val="20"/>
        </w:rPr>
        <w:br/>
        <w:t>_______________________________</w:t>
      </w:r>
      <w:r w:rsidRPr="00103C78">
        <w:rPr>
          <w:rFonts w:ascii="Times New Roman" w:hAnsi="Times New Roman" w:cs="Times New Roman"/>
          <w:sz w:val="20"/>
          <w:szCs w:val="20"/>
        </w:rPr>
        <w:br/>
        <w:t>[Име и презиме, потпис]</w:t>
      </w:r>
    </w:p>
    <w:p w14:paraId="1A7EBFC3" w14:textId="0507BF25" w:rsidR="00F15390" w:rsidRPr="00103C78" w:rsidRDefault="00DA5C38" w:rsidP="00A7258F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103C78">
        <w:rPr>
          <w:rFonts w:ascii="Times New Roman" w:hAnsi="Times New Roman" w:cs="Times New Roman"/>
          <w:sz w:val="20"/>
          <w:szCs w:val="20"/>
        </w:rPr>
        <w:br/>
        <w:t>[Адреса — место, улица и број]</w:t>
      </w:r>
      <w:bookmarkStart w:id="0" w:name="_GoBack"/>
      <w:bookmarkEnd w:id="0"/>
    </w:p>
    <w:sectPr w:rsidR="00F15390" w:rsidRPr="00103C7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C5C00"/>
    <w:rsid w:val="00103C78"/>
    <w:rsid w:val="0015074B"/>
    <w:rsid w:val="00227770"/>
    <w:rsid w:val="002624D4"/>
    <w:rsid w:val="0029639D"/>
    <w:rsid w:val="00326F90"/>
    <w:rsid w:val="008440C9"/>
    <w:rsid w:val="009F6312"/>
    <w:rsid w:val="00A7258F"/>
    <w:rsid w:val="00AA1D8D"/>
    <w:rsid w:val="00AB29DA"/>
    <w:rsid w:val="00B11BB0"/>
    <w:rsid w:val="00B47730"/>
    <w:rsid w:val="00CB0664"/>
    <w:rsid w:val="00D4587A"/>
    <w:rsid w:val="00DA5C38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."/>
  <w14:docId w14:val="0EDEFEB6"/>
  <w14:defaultImageDpi w14:val="300"/>
  <w15:docId w15:val="{C5D59A52-EE7D-42E3-9599-C193595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103F37-F975-45CA-832C-2C59383AA203}">
  <ds:schemaRefs>
    <ds:schemaRef ds:uri="a532c56b-12e3-4251-b134-576f8805aaf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44e14a5-88d0-4815-b116-782feb2ef42c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3162309-4D50-4DF3-B5CD-9A357A50B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Sladjana Mudrinic</cp:lastModifiedBy>
  <cp:revision>9</cp:revision>
  <cp:lastPrinted>2025-12-10T11:10:00Z</cp:lastPrinted>
  <dcterms:created xsi:type="dcterms:W3CDTF">2013-12-23T23:15:00Z</dcterms:created>
  <dcterms:modified xsi:type="dcterms:W3CDTF">2025-12-10T11:10:00Z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